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628" w:type="dxa"/>
        <w:tblLook w:val="04A0" w:firstRow="1" w:lastRow="0" w:firstColumn="1" w:lastColumn="0" w:noHBand="0" w:noVBand="1"/>
      </w:tblPr>
      <w:tblGrid>
        <w:gridCol w:w="4876"/>
        <w:gridCol w:w="4876"/>
        <w:gridCol w:w="4876"/>
      </w:tblGrid>
      <w:tr w:rsidR="00BB7440" w:rsidTr="00BB7440">
        <w:trPr>
          <w:trHeight w:val="1020"/>
        </w:trPr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Ressourceneinsatz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Schadstoffe, Abfälle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Kosten</w:t>
            </w:r>
          </w:p>
        </w:tc>
      </w:tr>
      <w:tr w:rsidR="00BB7440" w:rsidTr="00BB7440">
        <w:trPr>
          <w:trHeight w:val="1020"/>
        </w:trPr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Ökologische Folgen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 xml:space="preserve">Ökonomische </w:t>
            </w:r>
            <w:r w:rsidRPr="00BB7440">
              <w:rPr>
                <w:sz w:val="32"/>
                <w:szCs w:val="32"/>
              </w:rPr>
              <w:t>Folgen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BB7440">
              <w:rPr>
                <w:sz w:val="32"/>
                <w:szCs w:val="32"/>
              </w:rPr>
              <w:t xml:space="preserve">Soziale </w:t>
            </w:r>
            <w:r w:rsidRPr="00BB7440">
              <w:rPr>
                <w:sz w:val="32"/>
                <w:szCs w:val="32"/>
              </w:rPr>
              <w:t>Folgen</w:t>
            </w:r>
          </w:p>
        </w:tc>
      </w:tr>
      <w:tr w:rsidR="00BB7440" w:rsidTr="00BB7440">
        <w:trPr>
          <w:trHeight w:val="1020"/>
        </w:trPr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Intakte Umwelt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Gerechtigkeit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Gesundheit</w:t>
            </w:r>
          </w:p>
        </w:tc>
      </w:tr>
      <w:tr w:rsidR="00BB7440" w:rsidTr="00BB7440">
        <w:trPr>
          <w:trHeight w:val="1020"/>
        </w:trPr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Konsument/in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Gesellschaft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Arbeitnehmer/in</w:t>
            </w:r>
          </w:p>
        </w:tc>
      </w:tr>
      <w:tr w:rsidR="00BB7440" w:rsidTr="00BB7440">
        <w:trPr>
          <w:trHeight w:val="1020"/>
        </w:trPr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Nachhaltige Entwicklung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Lebensbedingungen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Preise</w:t>
            </w:r>
          </w:p>
        </w:tc>
      </w:tr>
      <w:tr w:rsidR="00BB7440" w:rsidTr="00BB7440">
        <w:trPr>
          <w:trHeight w:val="1020"/>
        </w:trPr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Konsum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Leistungsfähige Wirtschaft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Lebensgrundlage</w:t>
            </w:r>
          </w:p>
        </w:tc>
      </w:tr>
      <w:tr w:rsidR="00BB7440" w:rsidTr="00BB7440">
        <w:trPr>
          <w:trHeight w:val="1020"/>
        </w:trPr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Arbeitsbedingungen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Umweltschutz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Gerechte Gesellschaft</w:t>
            </w:r>
          </w:p>
        </w:tc>
      </w:tr>
      <w:tr w:rsidR="00BB7440" w:rsidTr="00BB7440">
        <w:trPr>
          <w:trHeight w:val="1020"/>
        </w:trPr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Unternehmen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Zukunft</w:t>
            </w:r>
          </w:p>
        </w:tc>
        <w:tc>
          <w:tcPr>
            <w:tcW w:w="4876" w:type="dxa"/>
            <w:vAlign w:val="center"/>
          </w:tcPr>
          <w:p w:rsidR="00BB7440" w:rsidRPr="00BB7440" w:rsidRDefault="00BB7440" w:rsidP="00BB7440">
            <w:pPr>
              <w:jc w:val="center"/>
              <w:rPr>
                <w:sz w:val="32"/>
                <w:szCs w:val="32"/>
              </w:rPr>
            </w:pPr>
            <w:r w:rsidRPr="00BB7440">
              <w:rPr>
                <w:sz w:val="32"/>
                <w:szCs w:val="32"/>
              </w:rPr>
              <w:t>Gegenwart</w:t>
            </w:r>
          </w:p>
        </w:tc>
      </w:tr>
    </w:tbl>
    <w:p w:rsidR="00F431F0" w:rsidRPr="00F431F0" w:rsidRDefault="00F431F0" w:rsidP="00F431F0"/>
    <w:sectPr w:rsidR="00F431F0" w:rsidRPr="00F431F0" w:rsidSect="00BB7440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" w15:restartNumberingAfterBreak="0">
    <w:nsid w:val="1F8A2D06"/>
    <w:multiLevelType w:val="multilevel"/>
    <w:tmpl w:val="6504B20C"/>
    <w:styleLink w:val="ListWithNumber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4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5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40"/>
    <w:rsid w:val="000279EF"/>
    <w:rsid w:val="002849B7"/>
    <w:rsid w:val="00720AAB"/>
    <w:rsid w:val="007C7F62"/>
    <w:rsid w:val="008E7591"/>
    <w:rsid w:val="00935321"/>
    <w:rsid w:val="00AC3FDC"/>
    <w:rsid w:val="00AC6EE1"/>
    <w:rsid w:val="00BB7440"/>
    <w:rsid w:val="00BE0403"/>
    <w:rsid w:val="00C4638D"/>
    <w:rsid w:val="00C86745"/>
    <w:rsid w:val="00F431F0"/>
    <w:rsid w:val="00F632EF"/>
    <w:rsid w:val="00F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BE882"/>
  <w15:chartTrackingRefBased/>
  <w15:docId w15:val="{099ED086-2E18-47C5-B661-45165415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1"/>
    <w:rPr>
      <w:rFonts w:cs="Times New Roman"/>
      <w:kern w:val="1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AC6EE1"/>
    <w:pPr>
      <w:keepNext/>
      <w:keepLines/>
      <w:numPr>
        <w:numId w:val="1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C6EE1"/>
    <w:pPr>
      <w:keepNext/>
      <w:keepLines/>
      <w:numPr>
        <w:ilvl w:val="1"/>
        <w:numId w:val="1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6EE1"/>
    <w:pPr>
      <w:keepNext/>
      <w:keepLines/>
      <w:numPr>
        <w:ilvl w:val="2"/>
        <w:numId w:val="1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6EE1"/>
    <w:pPr>
      <w:keepNext/>
      <w:keepLines/>
      <w:numPr>
        <w:ilvl w:val="3"/>
        <w:numId w:val="1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6EE1"/>
    <w:pPr>
      <w:numPr>
        <w:ilvl w:val="4"/>
        <w:numId w:val="1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6EE1"/>
    <w:pPr>
      <w:numPr>
        <w:ilvl w:val="5"/>
        <w:numId w:val="1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AC6EE1"/>
    <w:pPr>
      <w:numPr>
        <w:ilvl w:val="6"/>
        <w:numId w:val="1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rsid w:val="00AC6EE1"/>
    <w:pPr>
      <w:numPr>
        <w:ilvl w:val="7"/>
        <w:numId w:val="1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rsid w:val="00AC6EE1"/>
    <w:pPr>
      <w:numPr>
        <w:ilvl w:val="8"/>
        <w:numId w:val="1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">
    <w:name w:val="Abschnitt"/>
    <w:basedOn w:val="Standard"/>
    <w:next w:val="Standard"/>
    <w:qFormat/>
    <w:rsid w:val="00AC6EE1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customStyle="1" w:styleId="Absender">
    <w:name w:val="Absender"/>
    <w:basedOn w:val="Standard"/>
    <w:uiPriority w:val="1"/>
    <w:rsid w:val="00AC6EE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AC6EE1"/>
    <w:rPr>
      <w:rFonts w:ascii="Arial Black" w:hAnsi="Arial Black"/>
    </w:rPr>
  </w:style>
  <w:style w:type="paragraph" w:customStyle="1" w:styleId="berschrift1oNr">
    <w:name w:val="Überschrift 1 o. Nr."/>
    <w:basedOn w:val="Standard"/>
    <w:next w:val="Standard"/>
    <w:qFormat/>
    <w:rsid w:val="00AC6EE1"/>
    <w:pPr>
      <w:spacing w:before="240" w:after="120"/>
    </w:pPr>
    <w:rPr>
      <w:rFonts w:ascii="Arial Black" w:hAnsi="Arial Black"/>
      <w:sz w:val="24"/>
    </w:rPr>
  </w:style>
  <w:style w:type="paragraph" w:customStyle="1" w:styleId="Appendix">
    <w:name w:val="Appendix"/>
    <w:basedOn w:val="berschrift1oNr"/>
    <w:next w:val="Standard"/>
    <w:uiPriority w:val="1"/>
    <w:rsid w:val="00AC6EE1"/>
    <w:pPr>
      <w:keepNext/>
      <w:keepLines/>
      <w:outlineLvl w:val="0"/>
    </w:pPr>
  </w:style>
  <w:style w:type="character" w:customStyle="1" w:styleId="Art-Hochgestellt">
    <w:name w:val="Art-Hochgestellt"/>
    <w:rsid w:val="00AC6EE1"/>
    <w:rPr>
      <w:vertAlign w:val="superscript"/>
    </w:rPr>
  </w:style>
  <w:style w:type="paragraph" w:customStyle="1" w:styleId="Art-Titel">
    <w:name w:val="Art-Titel"/>
    <w:basedOn w:val="Standard"/>
    <w:next w:val="Standard"/>
    <w:rsid w:val="00AC6EE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AC6EE1"/>
    <w:pPr>
      <w:ind w:left="425" w:hanging="425"/>
    </w:pPr>
    <w:rPr>
      <w:b w:val="0"/>
    </w:rPr>
  </w:style>
  <w:style w:type="paragraph" w:customStyle="1" w:styleId="Balkenberschrift">
    <w:name w:val="Balkenüberschrift"/>
    <w:basedOn w:val="Standard"/>
    <w:next w:val="Standard"/>
    <w:uiPriority w:val="4"/>
    <w:qFormat/>
    <w:rsid w:val="00AC6EE1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customStyle="1" w:styleId="Betreff">
    <w:name w:val="Betreff"/>
    <w:basedOn w:val="Standard"/>
    <w:rsid w:val="00AC6EE1"/>
    <w:rPr>
      <w:rFonts w:ascii="Arial Black" w:hAnsi="Arial Black"/>
      <w:sz w:val="24"/>
    </w:rPr>
  </w:style>
  <w:style w:type="paragraph" w:customStyle="1" w:styleId="CityDate">
    <w:name w:val="CityDate"/>
    <w:basedOn w:val="Standard"/>
    <w:rsid w:val="00AC6EE1"/>
    <w:pPr>
      <w:spacing w:before="240"/>
    </w:pPr>
  </w:style>
  <w:style w:type="character" w:customStyle="1" w:styleId="Description">
    <w:name w:val="Description"/>
    <w:rsid w:val="00AC6EE1"/>
    <w:rPr>
      <w:sz w:val="14"/>
    </w:rPr>
  </w:style>
  <w:style w:type="character" w:styleId="Fett">
    <w:name w:val="Strong"/>
    <w:qFormat/>
    <w:rsid w:val="00AC6EE1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AC6EE1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AC6EE1"/>
    <w:rPr>
      <w:rFonts w:eastAsia="Times New Roman" w:cs="Times New Roman"/>
      <w:kern w:val="10"/>
      <w:sz w:val="12"/>
      <w:vertAlign w:val="superscript"/>
      <w:lang w:eastAsia="de-CH"/>
    </w:rPr>
  </w:style>
  <w:style w:type="paragraph" w:styleId="Funotentext">
    <w:name w:val="footnote text"/>
    <w:basedOn w:val="Standard"/>
    <w:link w:val="FunotentextZchn"/>
    <w:rsid w:val="00AC6EE1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AC6EE1"/>
    <w:rPr>
      <w:rFonts w:eastAsia="Times New Roman" w:cs="Times New Roman"/>
      <w:kern w:val="10"/>
      <w:sz w:val="12"/>
      <w:lang w:eastAsia="de-CH"/>
    </w:rPr>
  </w:style>
  <w:style w:type="character" w:styleId="Funotenzeichen">
    <w:name w:val="footnote reference"/>
    <w:basedOn w:val="Absatz-Standardschriftart"/>
    <w:uiPriority w:val="99"/>
    <w:unhideWhenUsed/>
    <w:rsid w:val="00AC6EE1"/>
    <w:rPr>
      <w:vertAlign w:val="superscript"/>
    </w:rPr>
  </w:style>
  <w:style w:type="paragraph" w:styleId="Fuzeile">
    <w:name w:val="footer"/>
    <w:basedOn w:val="Standard"/>
    <w:link w:val="FuzeileZchn"/>
    <w:rsid w:val="00AC6EE1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rsid w:val="00AC6EE1"/>
    <w:rPr>
      <w:rFonts w:eastAsia="Times New Roman" w:cs="Times New Roman"/>
      <w:kern w:val="10"/>
      <w:sz w:val="16"/>
      <w:lang w:eastAsia="de-CH"/>
    </w:rPr>
  </w:style>
  <w:style w:type="paragraph" w:customStyle="1" w:styleId="Fusszeile">
    <w:name w:val="Fusszeile"/>
    <w:basedOn w:val="Standard"/>
    <w:rsid w:val="00AC6EE1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Pfad">
    <w:name w:val="Fusszeile-Pfad"/>
    <w:basedOn w:val="Standard"/>
    <w:rsid w:val="00AC6EE1"/>
    <w:rPr>
      <w:color w:val="808080"/>
      <w:sz w:val="12"/>
    </w:rPr>
  </w:style>
  <w:style w:type="paragraph" w:customStyle="1" w:styleId="Fusszeile-Seite">
    <w:name w:val="Fusszeile-Seite"/>
    <w:basedOn w:val="Standard"/>
    <w:rsid w:val="00AC6EE1"/>
    <w:pPr>
      <w:jc w:val="right"/>
    </w:pPr>
    <w:rPr>
      <w:sz w:val="16"/>
    </w:rPr>
  </w:style>
  <w:style w:type="paragraph" w:customStyle="1" w:styleId="Haupttitel">
    <w:name w:val="Haupttitel"/>
    <w:basedOn w:val="Standard"/>
    <w:next w:val="Standard"/>
    <w:rsid w:val="00AC6EE1"/>
    <w:rPr>
      <w:rFonts w:ascii="Arial Black" w:hAnsi="Arial Black"/>
      <w:color w:val="000000" w:themeColor="text1"/>
      <w:sz w:val="26"/>
    </w:rPr>
  </w:style>
  <w:style w:type="character" w:styleId="Hervorhebung">
    <w:name w:val="Emphasis"/>
    <w:uiPriority w:val="3"/>
    <w:rsid w:val="00AC6EE1"/>
    <w:rPr>
      <w:b/>
      <w:iCs/>
    </w:rPr>
  </w:style>
  <w:style w:type="character" w:styleId="Hyperlink">
    <w:name w:val="Hyperlink"/>
    <w:basedOn w:val="Absatz-Standardschriftart"/>
    <w:uiPriority w:val="99"/>
    <w:unhideWhenUsed/>
    <w:rsid w:val="00AC6EE1"/>
    <w:rPr>
      <w:color w:val="0000FF" w:themeColor="hyperlink"/>
      <w:u w:val="single"/>
      <w:lang w:val="de-CH"/>
    </w:rPr>
  </w:style>
  <w:style w:type="paragraph" w:customStyle="1" w:styleId="Inhalts-Typ">
    <w:name w:val="Inhalts-Typ"/>
    <w:basedOn w:val="Standard"/>
    <w:link w:val="Inhalts-TypZchn"/>
    <w:rsid w:val="00AC6EE1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AC6EE1"/>
    <w:rPr>
      <w:rFonts w:ascii="Arial Black" w:eastAsia="Times New Roman" w:hAnsi="Arial Black" w:cs="Times New Roman"/>
      <w:caps/>
      <w:kern w:val="10"/>
      <w:sz w:val="24"/>
      <w:lang w:eastAsia="de-CH"/>
    </w:rPr>
  </w:style>
  <w:style w:type="paragraph" w:customStyle="1" w:styleId="Klassifizierungen">
    <w:name w:val="Klassifizierungen"/>
    <w:basedOn w:val="Absender"/>
    <w:rsid w:val="00AC6EE1"/>
    <w:rPr>
      <w:noProof/>
    </w:rPr>
  </w:style>
  <w:style w:type="paragraph" w:styleId="Kopfzeile">
    <w:name w:val="header"/>
    <w:basedOn w:val="Standard"/>
    <w:link w:val="KopfzeileZchn"/>
    <w:rsid w:val="00AC6EE1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AC6EE1"/>
    <w:rPr>
      <w:rFonts w:eastAsia="Times New Roman" w:cs="Times New Roman"/>
      <w:kern w:val="10"/>
      <w:lang w:eastAsia="de-CH"/>
    </w:rPr>
  </w:style>
  <w:style w:type="paragraph" w:styleId="Listenabsatz">
    <w:name w:val="List Paragraph"/>
    <w:basedOn w:val="Standard"/>
    <w:uiPriority w:val="34"/>
    <w:qFormat/>
    <w:rsid w:val="00AC6EE1"/>
    <w:pPr>
      <w:ind w:left="720"/>
      <w:contextualSpacing/>
    </w:pPr>
    <w:rPr>
      <w:szCs w:val="24"/>
      <w:lang w:eastAsia="en-US"/>
    </w:rPr>
  </w:style>
  <w:style w:type="numbering" w:customStyle="1" w:styleId="ListLevelsWithNumbers">
    <w:name w:val="ListLevelsWithNumbers"/>
    <w:uiPriority w:val="99"/>
    <w:rsid w:val="00AC6EE1"/>
    <w:pPr>
      <w:numPr>
        <w:numId w:val="1"/>
      </w:numPr>
    </w:pPr>
  </w:style>
  <w:style w:type="paragraph" w:customStyle="1" w:styleId="ListWithCheckboxes">
    <w:name w:val="ListWithCheckboxes"/>
    <w:basedOn w:val="Standard"/>
    <w:rsid w:val="00AC6EE1"/>
    <w:pPr>
      <w:numPr>
        <w:numId w:val="2"/>
      </w:numPr>
      <w:tabs>
        <w:tab w:val="left" w:pos="425"/>
      </w:tabs>
    </w:pPr>
  </w:style>
  <w:style w:type="paragraph" w:customStyle="1" w:styleId="ListWithLetters">
    <w:name w:val="ListWithLetters"/>
    <w:basedOn w:val="Standard"/>
    <w:rsid w:val="00AC6EE1"/>
    <w:pPr>
      <w:numPr>
        <w:numId w:val="3"/>
      </w:numPr>
      <w:tabs>
        <w:tab w:val="left" w:pos="425"/>
      </w:tabs>
    </w:pPr>
  </w:style>
  <w:style w:type="numbering" w:customStyle="1" w:styleId="ListWithNumbers">
    <w:name w:val="ListWithNumbers"/>
    <w:uiPriority w:val="99"/>
    <w:rsid w:val="00AC6EE1"/>
    <w:pPr>
      <w:numPr>
        <w:numId w:val="4"/>
      </w:numPr>
    </w:pPr>
  </w:style>
  <w:style w:type="paragraph" w:customStyle="1" w:styleId="ListWithSymbols">
    <w:name w:val="ListWithSymbols"/>
    <w:basedOn w:val="Standard"/>
    <w:rsid w:val="00AC6EE1"/>
    <w:pPr>
      <w:numPr>
        <w:numId w:val="5"/>
      </w:numPr>
    </w:pPr>
  </w:style>
  <w:style w:type="paragraph" w:customStyle="1" w:styleId="Metadaten">
    <w:name w:val="Metadaten"/>
    <w:basedOn w:val="Standard"/>
    <w:next w:val="Standard"/>
    <w:rsid w:val="00AC6EE1"/>
    <w:rPr>
      <w:rFonts w:cs="Arial"/>
    </w:rPr>
  </w:style>
  <w:style w:type="paragraph" w:customStyle="1" w:styleId="Minimal">
    <w:name w:val="Minimal"/>
    <w:basedOn w:val="Standard"/>
    <w:next w:val="Standard"/>
    <w:rsid w:val="00AC6EE1"/>
    <w:rPr>
      <w:color w:val="FFFFFF" w:themeColor="background1"/>
      <w:sz w:val="2"/>
    </w:rPr>
  </w:style>
  <w:style w:type="paragraph" w:customStyle="1" w:styleId="NormalKeepTogether">
    <w:name w:val="NormalKeepTogether"/>
    <w:basedOn w:val="Standard"/>
    <w:rsid w:val="00AC6EE1"/>
    <w:pPr>
      <w:keepNext/>
      <w:keepLines/>
    </w:pPr>
  </w:style>
  <w:style w:type="paragraph" w:customStyle="1" w:styleId="PositionWithValue">
    <w:name w:val="PositionWithValue"/>
    <w:basedOn w:val="Standard"/>
    <w:rsid w:val="00AC6EE1"/>
    <w:pPr>
      <w:tabs>
        <w:tab w:val="left" w:pos="6946"/>
        <w:tab w:val="decimal" w:pos="8675"/>
      </w:tabs>
      <w:ind w:right="2835"/>
    </w:pPr>
  </w:style>
  <w:style w:type="paragraph" w:customStyle="1" w:styleId="PositionWithValueLine">
    <w:name w:val="PositionWithValueLine"/>
    <w:basedOn w:val="PositionWithValue"/>
    <w:next w:val="PositionWithValue"/>
    <w:rsid w:val="00AC6EE1"/>
    <w:pPr>
      <w:tabs>
        <w:tab w:val="clear" w:pos="8675"/>
        <w:tab w:val="left" w:leader="underscore" w:pos="8987"/>
      </w:tabs>
    </w:pPr>
    <w:rPr>
      <w:sz w:val="8"/>
    </w:rPr>
  </w:style>
  <w:style w:type="paragraph" w:customStyle="1" w:styleId="Postvermerk">
    <w:name w:val="Postvermerk"/>
    <w:basedOn w:val="Standard"/>
    <w:semiHidden/>
    <w:rsid w:val="00AC6EE1"/>
    <w:rPr>
      <w:rFonts w:ascii="Helvetica" w:hAnsi="Helvetica" w:cs="Arial"/>
      <w:b/>
      <w:caps/>
      <w:sz w:val="16"/>
      <w:szCs w:val="16"/>
    </w:rPr>
  </w:style>
  <w:style w:type="character" w:styleId="Seitenzahl">
    <w:name w:val="page number"/>
    <w:rsid w:val="00AC6EE1"/>
    <w:rPr>
      <w:rFonts w:cs="Times New Roman"/>
      <w:lang w:val="de-CH" w:eastAsia="x-none"/>
    </w:rPr>
  </w:style>
  <w:style w:type="paragraph" w:customStyle="1" w:styleId="Separator">
    <w:name w:val="Separator"/>
    <w:basedOn w:val="Standard"/>
    <w:next w:val="Standard"/>
    <w:rsid w:val="00AC6EE1"/>
    <w:pPr>
      <w:pBdr>
        <w:bottom w:val="single" w:sz="4" w:space="1" w:color="auto"/>
      </w:pBdr>
    </w:pPr>
    <w:rPr>
      <w:sz w:val="2"/>
    </w:rPr>
  </w:style>
  <w:style w:type="paragraph" w:customStyle="1" w:styleId="SignatureLines">
    <w:name w:val="SignatureLines"/>
    <w:basedOn w:val="Standard"/>
    <w:next w:val="Standard"/>
    <w:rsid w:val="00AC6EE1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SignatureText">
    <w:name w:val="SignatureText"/>
    <w:basedOn w:val="Standard"/>
    <w:next w:val="Standard"/>
    <w:rsid w:val="00AC6EE1"/>
    <w:pPr>
      <w:keepNext/>
      <w:keepLines/>
      <w:tabs>
        <w:tab w:val="left" w:pos="5103"/>
      </w:tabs>
    </w:pPr>
    <w:rPr>
      <w:sz w:val="16"/>
    </w:rPr>
  </w:style>
  <w:style w:type="paragraph" w:styleId="Sprechblasentext">
    <w:name w:val="Balloon Text"/>
    <w:basedOn w:val="Standard"/>
    <w:link w:val="SprechblasentextZchn"/>
    <w:rsid w:val="00AC6E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6EE1"/>
    <w:rPr>
      <w:rFonts w:ascii="Tahoma" w:eastAsia="Times New Roman" w:hAnsi="Tahoma" w:cs="Tahoma"/>
      <w:kern w:val="10"/>
      <w:sz w:val="16"/>
      <w:szCs w:val="16"/>
      <w:lang w:eastAsia="de-CH"/>
    </w:rPr>
  </w:style>
  <w:style w:type="table" w:styleId="Tabellenraster">
    <w:name w:val="Table Grid"/>
    <w:basedOn w:val="NormaleTabelle"/>
    <w:rsid w:val="00AC6EE1"/>
    <w:rPr>
      <w:rFonts w:cs="Times New Roman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075">
    <w:name w:val="Topic075"/>
    <w:basedOn w:val="Standard"/>
    <w:rsid w:val="00AC6EE1"/>
    <w:pPr>
      <w:ind w:left="425" w:hanging="425"/>
    </w:pPr>
  </w:style>
  <w:style w:type="paragraph" w:customStyle="1" w:styleId="Topic075Line">
    <w:name w:val="Topic075Line"/>
    <w:basedOn w:val="Standard"/>
    <w:rsid w:val="00AC6EE1"/>
    <w:pPr>
      <w:tabs>
        <w:tab w:val="right" w:leader="underscore" w:pos="9072"/>
      </w:tabs>
      <w:ind w:left="425" w:hanging="425"/>
    </w:pPr>
  </w:style>
  <w:style w:type="paragraph" w:customStyle="1" w:styleId="Topic300">
    <w:name w:val="Topic300"/>
    <w:basedOn w:val="Standard"/>
    <w:rsid w:val="00AC6EE1"/>
    <w:pPr>
      <w:ind w:left="1701" w:hanging="1701"/>
    </w:pPr>
  </w:style>
  <w:style w:type="paragraph" w:customStyle="1" w:styleId="Topic300Line">
    <w:name w:val="Topic300Line"/>
    <w:basedOn w:val="Standard"/>
    <w:rsid w:val="00AC6EE1"/>
    <w:pPr>
      <w:tabs>
        <w:tab w:val="right" w:leader="underscore" w:pos="9072"/>
      </w:tabs>
      <w:ind w:left="1701" w:hanging="1701"/>
    </w:pPr>
  </w:style>
  <w:style w:type="paragraph" w:customStyle="1" w:styleId="Topic450">
    <w:name w:val="Topic450"/>
    <w:basedOn w:val="Standard"/>
    <w:rsid w:val="00AC6EE1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AC6EE1"/>
    <w:pPr>
      <w:tabs>
        <w:tab w:val="right" w:leader="underscore" w:pos="9072"/>
      </w:tabs>
      <w:ind w:left="2552" w:hanging="2552"/>
    </w:pPr>
  </w:style>
  <w:style w:type="paragraph" w:customStyle="1" w:styleId="Topic600">
    <w:name w:val="Topic600"/>
    <w:basedOn w:val="Standard"/>
    <w:rsid w:val="00AC6EE1"/>
    <w:pPr>
      <w:ind w:left="3402" w:hanging="3402"/>
    </w:pPr>
  </w:style>
  <w:style w:type="paragraph" w:customStyle="1" w:styleId="Topic600Line">
    <w:name w:val="Topic600Line"/>
    <w:basedOn w:val="Standard"/>
    <w:rsid w:val="00AC6EE1"/>
    <w:pPr>
      <w:tabs>
        <w:tab w:val="right" w:leader="underscore" w:pos="9072"/>
      </w:tabs>
      <w:ind w:left="3402" w:hanging="3402"/>
    </w:pPr>
  </w:style>
  <w:style w:type="paragraph" w:customStyle="1" w:styleId="Topic750">
    <w:name w:val="Topic750"/>
    <w:basedOn w:val="Standard"/>
    <w:rsid w:val="00AC6EE1"/>
    <w:pPr>
      <w:ind w:left="4253" w:hanging="4253"/>
    </w:pPr>
  </w:style>
  <w:style w:type="paragraph" w:customStyle="1" w:styleId="Topic750Line">
    <w:name w:val="Topic750Line"/>
    <w:basedOn w:val="Standard"/>
    <w:rsid w:val="00AC6EE1"/>
    <w:pPr>
      <w:tabs>
        <w:tab w:val="right" w:leader="underscore" w:pos="9072"/>
      </w:tabs>
      <w:ind w:left="4253" w:hanging="4253"/>
    </w:pPr>
  </w:style>
  <w:style w:type="paragraph" w:customStyle="1" w:styleId="Topic900">
    <w:name w:val="Topic900"/>
    <w:basedOn w:val="Standard"/>
    <w:rsid w:val="00AC6EE1"/>
    <w:pPr>
      <w:ind w:left="5103" w:hanging="5103"/>
    </w:pPr>
  </w:style>
  <w:style w:type="paragraph" w:customStyle="1" w:styleId="Topic900Line">
    <w:name w:val="Topic900Line"/>
    <w:basedOn w:val="Standard"/>
    <w:rsid w:val="00AC6EE1"/>
    <w:pPr>
      <w:tabs>
        <w:tab w:val="right" w:leader="underscore" w:pos="9072"/>
      </w:tabs>
      <w:ind w:left="5103" w:hanging="5103"/>
    </w:pPr>
  </w:style>
  <w:style w:type="character" w:customStyle="1" w:styleId="berschrift1Zchn">
    <w:name w:val="Überschrift 1 Zchn"/>
    <w:basedOn w:val="Absatz-Standardschriftart"/>
    <w:link w:val="berschrift1"/>
    <w:rsid w:val="00AC6EE1"/>
    <w:rPr>
      <w:rFonts w:ascii="Arial Black" w:eastAsia="Times New Roman" w:hAnsi="Arial Black" w:cs="Arial"/>
      <w:bCs/>
      <w:kern w:val="10"/>
      <w:sz w:val="24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AC6EE1"/>
    <w:rPr>
      <w:rFonts w:eastAsia="Times New Roman" w:cs="Arial"/>
      <w:b/>
      <w:bCs/>
      <w:iCs/>
      <w:kern w:val="10"/>
      <w:sz w:val="24"/>
      <w:szCs w:val="28"/>
      <w:lang w:eastAsia="de-CH"/>
    </w:rPr>
  </w:style>
  <w:style w:type="paragraph" w:customStyle="1" w:styleId="berschrift2oNr">
    <w:name w:val="Überschrift 2 o. Nr."/>
    <w:basedOn w:val="Standard"/>
    <w:next w:val="Standard"/>
    <w:qFormat/>
    <w:rsid w:val="00AC6EE1"/>
    <w:pPr>
      <w:spacing w:before="240" w:after="60"/>
    </w:pPr>
    <w:rPr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AC6EE1"/>
    <w:rPr>
      <w:rFonts w:eastAsia="Times New Roman" w:cs="Arial"/>
      <w:b/>
      <w:bCs/>
      <w:kern w:val="10"/>
      <w:szCs w:val="26"/>
      <w:lang w:eastAsia="de-CH"/>
    </w:rPr>
  </w:style>
  <w:style w:type="paragraph" w:customStyle="1" w:styleId="berschrift3oNr">
    <w:name w:val="Überschrift 3 o. Nr."/>
    <w:basedOn w:val="Standard"/>
    <w:next w:val="Standard"/>
    <w:qFormat/>
    <w:rsid w:val="00AC6EE1"/>
    <w:pPr>
      <w:spacing w:before="240" w:after="60"/>
    </w:pPr>
    <w:rPr>
      <w:b/>
    </w:rPr>
  </w:style>
  <w:style w:type="character" w:customStyle="1" w:styleId="berschrift4Zchn">
    <w:name w:val="Überschrift 4 Zchn"/>
    <w:basedOn w:val="Absatz-Standardschriftart"/>
    <w:link w:val="berschrift4"/>
    <w:rsid w:val="00AC6EE1"/>
    <w:rPr>
      <w:rFonts w:eastAsia="Times New Roman" w:cs="Times New Roman"/>
      <w:b/>
      <w:bCs/>
      <w:kern w:val="10"/>
      <w:szCs w:val="28"/>
      <w:lang w:eastAsia="de-CH"/>
    </w:rPr>
  </w:style>
  <w:style w:type="paragraph" w:customStyle="1" w:styleId="berschrift4oNr">
    <w:name w:val="Überschrift 4 o. Nr."/>
    <w:basedOn w:val="Standard"/>
    <w:next w:val="Standard"/>
    <w:qFormat/>
    <w:rsid w:val="00AC6EE1"/>
    <w:pPr>
      <w:spacing w:before="120"/>
    </w:pPr>
    <w:rPr>
      <w:b/>
    </w:rPr>
  </w:style>
  <w:style w:type="character" w:customStyle="1" w:styleId="berschrift5Zchn">
    <w:name w:val="Überschrift 5 Zchn"/>
    <w:basedOn w:val="Absatz-Standardschriftart"/>
    <w:link w:val="berschrift5"/>
    <w:rsid w:val="00AC6EE1"/>
    <w:rPr>
      <w:rFonts w:eastAsia="Times New Roman" w:cs="Times New Roman"/>
      <w:b/>
      <w:bCs/>
      <w:iCs/>
      <w:kern w:val="10"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AC6EE1"/>
    <w:rPr>
      <w:rFonts w:eastAsia="Times New Roman" w:cs="Times New Roman"/>
      <w:b/>
      <w:bCs/>
      <w:kern w:val="10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AC6EE1"/>
    <w:rPr>
      <w:rFonts w:eastAsia="Times New Roman" w:cs="Times New Roman"/>
      <w:b/>
      <w:kern w:val="10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AC6EE1"/>
    <w:rPr>
      <w:rFonts w:eastAsia="Times New Roman" w:cs="Times New Roman"/>
      <w:b/>
      <w:iCs/>
      <w:kern w:val="10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AC6EE1"/>
    <w:rPr>
      <w:rFonts w:eastAsia="Times New Roman" w:cs="Arial"/>
      <w:b/>
      <w:kern w:val="10"/>
      <w:lang w:eastAsia="de-CH"/>
    </w:rPr>
  </w:style>
  <w:style w:type="paragraph" w:styleId="Umschlagabsenderadresse">
    <w:name w:val="envelope return"/>
    <w:basedOn w:val="Standard"/>
    <w:semiHidden/>
    <w:rsid w:val="00AC6EE1"/>
    <w:rPr>
      <w:rFonts w:cs="Arial"/>
    </w:rPr>
  </w:style>
  <w:style w:type="paragraph" w:styleId="Umschlagadresse">
    <w:name w:val="envelope address"/>
    <w:basedOn w:val="Standard"/>
    <w:semiHidden/>
    <w:rsid w:val="00AC3FDC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titel">
    <w:name w:val="Subtitle"/>
    <w:basedOn w:val="Standard"/>
    <w:next w:val="Standard"/>
    <w:link w:val="UntertitelZchn"/>
    <w:qFormat/>
    <w:rsid w:val="00AC6EE1"/>
    <w:pPr>
      <w:keepNext/>
      <w:keepLines/>
      <w:spacing w:before="220" w:after="120"/>
      <w:outlineLvl w:val="1"/>
    </w:pPr>
    <w:rPr>
      <w:rFonts w:cs="Arial"/>
      <w:b/>
      <w:sz w:val="24"/>
    </w:rPr>
  </w:style>
  <w:style w:type="character" w:customStyle="1" w:styleId="UntertitelZchn">
    <w:name w:val="Untertitel Zchn"/>
    <w:basedOn w:val="Absatz-Standardschriftart"/>
    <w:link w:val="Untertitel"/>
    <w:rsid w:val="00AC6EE1"/>
    <w:rPr>
      <w:rFonts w:eastAsia="Times New Roman" w:cs="Arial"/>
      <w:b/>
      <w:kern w:val="10"/>
      <w:sz w:val="24"/>
      <w:lang w:eastAsia="de-CH"/>
    </w:rPr>
  </w:style>
  <w:style w:type="paragraph" w:styleId="Verzeichnis1">
    <w:name w:val="toc 1"/>
    <w:basedOn w:val="Standard"/>
    <w:next w:val="Standard"/>
    <w:uiPriority w:val="39"/>
    <w:rsid w:val="00AC6EE1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C6EE1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AC6EE1"/>
    <w:pPr>
      <w:tabs>
        <w:tab w:val="right" w:pos="9061"/>
      </w:tabs>
      <w:spacing w:before="60"/>
      <w:ind w:left="284"/>
      <w:outlineLvl w:val="2"/>
    </w:pPr>
    <w:rPr>
      <w:b/>
    </w:rPr>
  </w:style>
  <w:style w:type="paragraph" w:styleId="Verzeichnis4">
    <w:name w:val="toc 4"/>
    <w:basedOn w:val="Standard"/>
    <w:next w:val="Standard"/>
    <w:uiPriority w:val="39"/>
    <w:rsid w:val="00AC6EE1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Verzeichnis5">
    <w:name w:val="toc 5"/>
    <w:basedOn w:val="Standard"/>
    <w:next w:val="Standard"/>
    <w:uiPriority w:val="39"/>
    <w:rsid w:val="00AC6EE1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6">
    <w:name w:val="toc 6"/>
    <w:basedOn w:val="Standard"/>
    <w:next w:val="Standard"/>
    <w:uiPriority w:val="39"/>
    <w:rsid w:val="00AC6EE1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7">
    <w:name w:val="toc 7"/>
    <w:basedOn w:val="Standard"/>
    <w:next w:val="Standard"/>
    <w:autoRedefine/>
    <w:uiPriority w:val="39"/>
    <w:rsid w:val="00AC6EE1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AC6EE1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AC6EE1"/>
    <w:pPr>
      <w:spacing w:after="100"/>
      <w:ind w:left="1760"/>
    </w:pPr>
  </w:style>
  <w:style w:type="paragraph" w:customStyle="1" w:styleId="Vorstossnummer">
    <w:name w:val="Vorstossnummer"/>
    <w:basedOn w:val="Standard"/>
    <w:next w:val="Standard"/>
    <w:link w:val="VorstossnummerZchn"/>
    <w:rsid w:val="00AC6EE1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AC6EE1"/>
    <w:rPr>
      <w:rFonts w:ascii="Arial Black" w:eastAsia="Times New Roman" w:hAnsi="Arial Black" w:cs="Times New Roman"/>
      <w:caps/>
      <w:kern w:val="10"/>
      <w:sz w:val="24"/>
      <w:szCs w:val="24"/>
      <w:lang w:eastAsia="de-CH"/>
    </w:rPr>
  </w:style>
  <w:style w:type="paragraph" w:customStyle="1" w:styleId="zOawDeliveryOption">
    <w:name w:val="zOawDeliveryOption"/>
    <w:basedOn w:val="Standard"/>
    <w:next w:val="Standard"/>
    <w:semiHidden/>
    <w:rsid w:val="00AC6EE1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AC6EE1"/>
  </w:style>
  <w:style w:type="paragraph" w:customStyle="1" w:styleId="Zwischentitel">
    <w:name w:val="Zwischentitel"/>
    <w:basedOn w:val="Standard"/>
    <w:next w:val="Standard"/>
    <w:rsid w:val="00AC6EE1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720AAB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0AAB"/>
    <w:rPr>
      <w:rFonts w:eastAsiaTheme="majorEastAsia" w:cstheme="majorBidi"/>
      <w:b/>
      <w:spacing w:val="-10"/>
      <w:kern w:val="28"/>
      <w:sz w:val="32"/>
      <w:szCs w:val="56"/>
      <w:lang w:eastAsia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F431F0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0070C0"/>
      <w:sz w:val="28"/>
    </w:rPr>
  </w:style>
  <w:style w:type="character" w:customStyle="1" w:styleId="ZitatZchn">
    <w:name w:val="Zitat Zchn"/>
    <w:basedOn w:val="Absatz-Standardschriftart"/>
    <w:link w:val="Zitat"/>
    <w:uiPriority w:val="29"/>
    <w:rsid w:val="00F431F0"/>
    <w:rPr>
      <w:rFonts w:ascii="Times New Roman" w:hAnsi="Times New Roman" w:cs="Times New Roman"/>
      <w:i/>
      <w:iCs/>
      <w:color w:val="0070C0"/>
      <w:kern w:val="10"/>
      <w:sz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A1EF-D3DA-46EA-9299-97F85048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Ammer Tina</dc:creator>
  <cp:keywords/>
  <dc:description/>
  <cp:lastModifiedBy>Ammer Tina</cp:lastModifiedBy>
  <cp:revision>1</cp:revision>
  <dcterms:created xsi:type="dcterms:W3CDTF">2021-05-17T13:43:00Z</dcterms:created>
  <dcterms:modified xsi:type="dcterms:W3CDTF">2021-05-17T13:48:00Z</dcterms:modified>
</cp:coreProperties>
</file>